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刀刃上的舞者  冯小刚电影研究</w:t>
      </w:r>
    </w:p>
    <w:p>
      <w:r>
        <w:rPr>
          <w:rFonts w:ascii="宋体" w:hAnsi="宋体" w:eastAsia="宋体"/>
          <w:sz w:val="24"/>
        </w:rPr>
        <w:t>陶冶著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刀刃上的舞者  冯小刚电影研究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本书出售、求购地址：https://www.jiaokey.com/book/detail/11903887.html</w:t>
      </w:r>
    </w:p>
    <w:p>
      <w:r>
        <w:t>更多相关图书推荐：https://www.jiaokey.com</w:t>
      </w:r>
    </w:p>
    <w:p>
      <w:r>
        <w:t>陶冶著 其他作品：https://www.jiaokey.com/tag/陶冶著.html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关键词搜索：https://www.jiaokey.com/tag/刀刃上的舞者  冯小刚电影研究.html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