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防区时期卷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防区时期卷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本书出售、求购地址：https://www.jiaokey.com/book/detail/11903823.html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防区时期卷.html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