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书名：首都经济圈循环经济与可持续发展</w:t>
      </w:r>
    </w:p>
    <w:p>
      <w:r>
        <w:t>作者：沙景华，刘淘宁等编著</w:t>
      </w:r>
    </w:p>
    <w:p>
      <w:r>
        <w:t>出版社：北京：地质出版社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首都经济圈循环经济与可持续发展 评论地址：https://www.jiaokey.com/book/detail/11903812.html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