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书名：筛选你的习惯  让习惯不再操纵你</w:t>
      </w:r>
    </w:p>
    <w:p>
      <w:r>
        <w:t>作者：赵文博编著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筛选你的习惯  让习惯不再操纵你 评论地址：https://www.jiaokey.com/book/detail/11903795.html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