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和谐之魂  中华廉洁文化与中国共产党先进性建设</w:t>
      </w:r>
    </w:p>
    <w:p>
      <w:r>
        <w:rPr>
          <w:rFonts w:ascii="宋体" w:hAnsi="宋体" w:eastAsia="宋体"/>
          <w:sz w:val="24"/>
        </w:rPr>
        <w:t>沈其新，汪太理主编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和谐之魂  中华廉洁文化与中国共产党先进性建设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沈其新，汪太理主编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本书出售、求购地址：https://www.jiaokey.com/book/detail/11903789.html</w:t>
      </w:r>
    </w:p>
    <w:p>
      <w:r>
        <w:t>更多相关图书推荐：https://www.jiaokey.com</w:t>
      </w:r>
    </w:p>
    <w:p>
      <w:r>
        <w:t>沈其新，汪太理主编 其他作品：https://www.jiaokey.com/tag/沈其新，汪太理主编.html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关键词搜索：https://www.jiaokey.com/tag/和谐之魂  中华廉洁文化与中国共产党先进性建设.html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