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中华人民共和国政府信息公开条例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中华人民共和国政府信息公开条例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本书出售、求购地址：https://www.jiaokey.com/book/detail/11903775.html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关键词搜索：https://www.jiaokey.com/tag/中华人民共和国政府信息公开条例.html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