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书名：新人口礼赞  人口和计划生育工作回顾与展望  四川卷</w:t>
      </w:r>
    </w:p>
    <w:p>
      <w:r>
        <w:t>作者：王在银主编</w:t>
      </w:r>
    </w:p>
    <w:p>
      <w:r>
        <w:t>出版社：北京：中国人口出版社</w:t>
      </w:r>
    </w:p>
    <w:p>
      <w:r>
        <w:t>出版日期：2007.03</w:t>
      </w:r>
    </w:p>
    <w:p>
      <w:r>
        <w:t>总页数：218</w:t>
      </w:r>
    </w:p>
    <w:p>
      <w:r>
        <w:t>更多请访问教客网: www.jiaokey.com</w:t>
      </w:r>
    </w:p>
    <w:p>
      <w:r>
        <w:t>新人口礼赞  人口和计划生育工作回顾与展望  四川卷 评论地址：https://www.jiaokey.com/book/detail/11903771.html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