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缓刑制度研究  以立法完善为重点</w:t>
      </w:r>
    </w:p>
    <w:p>
      <w:r>
        <w:rPr>
          <w:rFonts w:ascii="宋体" w:hAnsi="宋体" w:eastAsia="宋体"/>
          <w:sz w:val="24"/>
        </w:rPr>
        <w:t>吴声著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缓刑制度研究  以立法完善为重点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本书出售、求购地址：https://www.jiaokey.com/book/detail/11903770.html</w:t>
      </w:r>
    </w:p>
    <w:p>
      <w:r>
        <w:t>更多相关图书推荐：https://www.jiaokey.com</w:t>
      </w:r>
    </w:p>
    <w:p>
      <w:r>
        <w:t>吴声著 其他作品：https://www.jiaokey.com/tag/吴声著.html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关键词搜索：https://www.jiaokey.com/tag/缓刑制度研究  以立法完善为重点.html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