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书名：大学新生武汉生活自助指南</w:t>
      </w:r>
    </w:p>
    <w:p>
      <w:r>
        <w:t>作者：安佶编著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大学新生武汉生活自助指南 评论地址：https://www.jiaokey.com/book/detail/11903758.html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