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抗日战争卷  上  救亡图存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抗日战争卷  上  救亡图存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本书出售、求购地址：https://www.jiaokey.com/book/detail/11903753.html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抗日战争卷  上  救亡图存.html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