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书名：给教师的18个工具  教师应掌握的心理学方法</w:t>
      </w:r>
    </w:p>
    <w:p>
      <w:r>
        <w:t>作者：（美）朱利安·泰普林（Julian Taplin）著；张祥荣，景光仪译</w:t>
      </w:r>
    </w:p>
    <w:p>
      <w:r>
        <w:t>出版社：成都:四川教育出版社,2007.04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给教师的18个工具  教师应掌握的心理学方法 评论地址：https://www.jiaokey.com/book/detail/11903712.html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