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现实与诉求之间  罪犯权利专论</w:t>
      </w:r>
    </w:p>
    <w:p>
      <w:r>
        <w:rPr>
          <w:rFonts w:ascii="宋体" w:hAnsi="宋体" w:eastAsia="宋体"/>
          <w:sz w:val="24"/>
        </w:rPr>
        <w:t>衣奋强，葛井泉主编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现实与诉求之间  罪犯权利专论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衣奋强，葛井泉主编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本书出售、求购地址：https://www.jiaokey.com/book/detail/11903711.html</w:t>
      </w:r>
    </w:p>
    <w:p>
      <w:r>
        <w:t>更多相关图书推荐：https://www.jiaokey.com</w:t>
      </w:r>
    </w:p>
    <w:p>
      <w:r>
        <w:t>衣奋强，葛井泉主编 其他作品：https://www.jiaokey.com/tag/衣奋强，葛井泉主编.html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关键词搜索：https://www.jiaokey.com/tag/现实与诉求之间  罪犯权利专论.html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