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书名：和您一起带溺网的孩子回家</w:t>
      </w:r>
    </w:p>
    <w:p>
      <w:r>
        <w:t>作者：卫亚莉著</w:t>
      </w:r>
    </w:p>
    <w:p>
      <w:r>
        <w:t>出版社：太原:山西教育出版社,2007.07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和您一起带溺网的孩子回家 评论地址：https://www.jiaokey.com/book/detail/11903706.html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