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书名：创新与思考</w:t>
      </w:r>
    </w:p>
    <w:p>
      <w:r>
        <w:t>作者：陆连仑主编</w:t>
      </w:r>
    </w:p>
    <w:p>
      <w:r>
        <w:t>出版社：南京：南京师范大学出版社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创新与思考 评论地址：https://www.jiaokey.com/book/detail/11903689.html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