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书名：民政文化荟萃</w:t>
      </w:r>
    </w:p>
    <w:p>
      <w:r>
        <w:t>作者：陆连仑主编</w:t>
      </w:r>
    </w:p>
    <w:p>
      <w:r>
        <w:t>出版社：南京：南京师范大学出版社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民政文化荟萃 评论地址：https://www.jiaokey.com/book/detail/11903681.html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