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透过举止看人性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透过举止看人性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关键词搜索：https://www.jiaokey.com/tag/透过举止看人性.html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