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书名：实用组织行为学</w:t>
      </w:r>
    </w:p>
    <w:p>
      <w:r>
        <w:t>作者：孙燕一，程立茹，王纪芒编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总页数：304</w:t>
      </w:r>
    </w:p>
    <w:p>
      <w:r>
        <w:t>更多请访问教客网: www.jiaokey.com</w:t>
      </w:r>
    </w:p>
    <w:p>
      <w:r>
        <w:t>实用组织行为学 评论地址：https://www.jiaokey.com/book/detail/11903674.html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