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地理学的犯罪心理画像</w:t>
      </w:r>
    </w:p>
    <w:p>
      <w:r>
        <w:rPr>
          <w:rFonts w:ascii="宋体" w:hAnsi="宋体" w:eastAsia="宋体"/>
          <w:sz w:val="24"/>
        </w:rPr>
        <w:t>（美）迪·金·罗斯姆（D. Kim Rossmo）著；李玫瑾等译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地理学的犯罪心理画像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（美）迪·金·罗斯姆（D. Kim Rossmo）著；李玫瑾等译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本书出售、求购地址：https://www.jiaokey.com/book/detail/11903673.html</w:t>
      </w:r>
    </w:p>
    <w:p>
      <w:r>
        <w:t>更多相关图书推荐：https://www.jiaokey.com</w:t>
      </w:r>
    </w:p>
    <w:p>
      <w:r>
        <w:t>（美）迪·金·罗斯姆（D. Kim Rossmo）著；李玫瑾等译 其他作品：https://www.jiaokey.com/tag/（美）迪·金·罗斯姆（D. Kim Rossmo）著；李玫瑾等译.html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关键词搜索：https://www.jiaokey.com/tag/地理学的犯罪心理画像.html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