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书名：笑死你不偿命：网络经典幽默文集 . 1 , 疯狂的烙饼</w:t>
      </w:r>
    </w:p>
    <w:p>
      <w:r>
        <w:t>作者：乱弹小明著</w:t>
      </w:r>
    </w:p>
    <w:p>
      <w:r>
        <w:t>出版社：天津：天津人民出版社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笑死你不偿命：网络经典幽默文集 . 1 , 疯狂的烙饼 评论地址：https://www.jiaokey.com/book/detail/11903645.html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