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全球经济调整中的中国经济增长与财政政策定位  分报告三</w:t>
      </w:r>
    </w:p>
    <w:p>
      <w:r>
        <w:rPr>
          <w:rFonts w:ascii="宋体" w:hAnsi="宋体" w:eastAsia="宋体"/>
          <w:sz w:val="24"/>
        </w:rPr>
        <w:t>刘晓路，郭庆旺著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全球经济调整中的中国经济增长与财政政策定位  分报告三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刘晓路，郭庆旺著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本书出售、求购地址：https://www.jiaokey.com/book/detail/11903631.html</w:t>
      </w:r>
    </w:p>
    <w:p>
      <w:r>
        <w:t>更多相关图书推荐：https://www.jiaokey.com</w:t>
      </w:r>
    </w:p>
    <w:p>
      <w:r>
        <w:t>刘晓路，郭庆旺著 其他作品：https://www.jiaokey.com/tag/刘晓路，郭庆旺著.html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关键词搜索：https://www.jiaokey.com/tag/全球经济调整中的中国经济增长与财政政策定位  分报告三.html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