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  常在概念和当代问题  第7版</w:t>
      </w:r>
    </w:p>
    <w:p>
      <w:r>
        <w:rPr>
          <w:rFonts w:ascii="宋体" w:hAnsi="宋体" w:eastAsia="宋体"/>
          <w:sz w:val="24"/>
        </w:rPr>
        <w:t>（美）罗伯特·J·阿特，罗伯特·杰维斯编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  常在概念和当代问题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（美）罗伯特·J·阿特，罗伯特·杰维斯编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本书出售、求购地址：https://www.jiaokey.com/book/detail/11903600.html</w:t>
      </w:r>
    </w:p>
    <w:p>
      <w:r>
        <w:t>更多相关图书推荐：https://www.jiaokey.com</w:t>
      </w:r>
    </w:p>
    <w:p>
      <w:r>
        <w:t>（美）罗伯特·J·阿特，罗伯特·杰维斯编 其他作品：https://www.jiaokey.com/tag/（美）罗伯特·J·阿特，罗伯特·杰维斯编.html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关键词搜索：https://www.jiaokey.com/tag/国际政治  常在概念和当代问题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