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书名：唐代东都分司官研究</w:t>
      </w:r>
    </w:p>
    <w:p>
      <w:r>
        <w:t>作者：勾利军撰</w:t>
      </w:r>
    </w:p>
    <w:p>
      <w:r>
        <w:t>出版社：上海:上海古籍出版社,2007.06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唐代东都分司官研究 评论地址：https://www.jiaokey.com/book/detail/11903591.html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