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书名：陈绍康中共党史研究文集</w:t>
      </w:r>
    </w:p>
    <w:p>
      <w:r>
        <w:t>作者：陈绍康著；陆米强编</w:t>
      </w:r>
    </w:p>
    <w:p>
      <w:r>
        <w:t>出版社：上海：上海古籍出版社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陈绍康中共党史研究文集 评论地址：https://www.jiaokey.com/book/detail/11903590.html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