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书名：思适斋书跋</w:t>
      </w:r>
    </w:p>
    <w:p>
      <w:r>
        <w:t>作者：（清）顾广圻撰；黄明标点</w:t>
      </w:r>
    </w:p>
    <w:p>
      <w:r>
        <w:t>出版社：上海：上海古籍出版社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思适斋书跋 评论地址：https://www.jiaokey.com/book/detail/11903561.html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