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大众点评网餐馆指南  2007苏州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74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74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大众点评网餐馆指南  2007苏州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本书出售、求购地址：https://www.jiaokey.com/book/detail/11903489.html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关键词搜索：https://www.jiaokey.com/tag/餐厅-中国-指南.html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