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组工通讯  2006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组工通讯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本书出售、求购地址：https://www.jiaokey.com/book/detail/11903469.html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关键词搜索：https://www.jiaokey.com/tag/组工通讯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