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书名：伴青少年渡过挣扎期</w:t>
      </w:r>
    </w:p>
    <w:p>
      <w:r>
        <w:t>作者：（美）赖斯派瑞（Les Parrott）著；柳惠容译</w:t>
      </w:r>
    </w:p>
    <w:p>
      <w:r>
        <w:t>出版社：成都：四川大学出版社</w:t>
      </w:r>
    </w:p>
    <w:p>
      <w:r>
        <w:t>出版日期：2007.01</w:t>
      </w:r>
    </w:p>
    <w:p>
      <w:r>
        <w:t>总页数：445</w:t>
      </w:r>
    </w:p>
    <w:p>
      <w:r>
        <w:t>更多请访问教客网: www.jiaokey.com</w:t>
      </w:r>
    </w:p>
    <w:p>
      <w:r>
        <w:t>伴青少年渡过挣扎期 评论地址：https://www.jiaokey.com/book/detail/11903466.html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