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书名：选美重庆  重庆40处最值得探访的风景</w:t>
      </w:r>
    </w:p>
    <w:p>
      <w:r>
        <w:t>作者：李元胜，喻为民，吴国红等主编</w:t>
      </w:r>
    </w:p>
    <w:p>
      <w:r>
        <w:t>出版社：重庆：重庆大学出版社</w:t>
      </w:r>
    </w:p>
    <w:p>
      <w:r>
        <w:t>出版日期：2007.04</w:t>
      </w:r>
    </w:p>
    <w:p>
      <w:r>
        <w:t>总页数：149</w:t>
      </w:r>
    </w:p>
    <w:p>
      <w:r>
        <w:t>更多请访问教客网: www.jiaokey.com</w:t>
      </w:r>
    </w:p>
    <w:p>
      <w:r>
        <w:t>选美重庆  重庆40处最值得探访的风景 评论地址：https://www.jiaokey.com/book/detail/11903455.html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