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河北省海洋资源调查与评价专题报告  下</w:t>
      </w:r>
    </w:p>
    <w:p>
      <w:r>
        <w:rPr>
          <w:rFonts w:ascii="宋体" w:hAnsi="宋体" w:eastAsia="宋体"/>
          <w:sz w:val="24"/>
        </w:rPr>
        <w:t>河北省国土资源厅，河北省海洋局著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河北省海洋资源调查与评价专题报告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河北省国土资源厅，河北省海洋局著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本书出售、求购地址：https://www.jiaokey.com/book/detail/11903447.html</w:t>
      </w:r>
    </w:p>
    <w:p>
      <w:r>
        <w:t>更多相关图书推荐：https://www.jiaokey.com</w:t>
      </w:r>
    </w:p>
    <w:p>
      <w:r>
        <w:t>河北省国土资源厅，河北省海洋局著 其他作品：https://www.jiaokey.com/tag/河北省国土资源厅，河北省海洋局著.html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关键词搜索：https://www.jiaokey.com/tag/河北省海洋资源调查与评价专题报告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