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书名：父母离婚后  孩子走过的内心路</w:t>
      </w:r>
    </w:p>
    <w:p>
      <w:r>
        <w:t>作者：（美）茱蒂丝·沃勒斯坦（Judith S.Wallerstein），（美）茱莉亚·路易士（Julia M.Lewis），（美）珊卓·布莱克斯利（Sandra Blakeslee）著；张美惠译</w:t>
      </w:r>
    </w:p>
    <w:p>
      <w:r>
        <w:t>出版社：成都：四川大学出版社</w:t>
      </w:r>
    </w:p>
    <w:p>
      <w:r>
        <w:t>出版日期：2007.04</w:t>
      </w:r>
    </w:p>
    <w:p>
      <w:r>
        <w:t>总页数：325</w:t>
      </w:r>
    </w:p>
    <w:p>
      <w:r>
        <w:t>更多请访问教客网: www.jiaokey.com</w:t>
      </w:r>
    </w:p>
    <w:p>
      <w:r>
        <w:t>父母离婚后  孩子走过的内心路 评论地址：https://www.jiaokey.com/book/detail/11903445.html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