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提高饮食店销售额150%的方法</w:t>
      </w:r>
    </w:p>
    <w:p>
      <w:r>
        <w:rPr>
          <w:rFonts w:ascii="宋体" w:hAnsi="宋体" w:eastAsia="宋体"/>
          <w:sz w:val="24"/>
        </w:rPr>
        <w:t>（日）久连松修明等编著；李锋传译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提高饮食店销售额150%的方法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（日）久连松修明等编著；李锋传译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本书出售、求购地址：https://www.jiaokey.com/book/detail/11903442.html</w:t>
      </w:r>
    </w:p>
    <w:p>
      <w:r>
        <w:t>更多相关图书推荐：https://www.jiaokey.com</w:t>
      </w:r>
    </w:p>
    <w:p>
      <w:r>
        <w:t>（日）久连松修明等编著；李锋传译 其他作品：https://www.jiaokey.com/tag/（日）久连松修明等编著；李锋传译.html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关键词搜索：https://www.jiaokey.com/tag/提高饮食店销售额150%的方法.html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