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透过贸易逆差看美国经济利益</w:t>
      </w:r>
    </w:p>
    <w:p>
      <w:r>
        <w:rPr>
          <w:rFonts w:ascii="宋体" w:hAnsi="宋体" w:eastAsia="宋体"/>
          <w:sz w:val="24"/>
        </w:rPr>
        <w:t>原玲玲著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透过贸易逆差看美国经济利益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贸易逆差－研究－美国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本书出售、求购地址：https://www.jiaokey.com/book/detail/11903409.html</w:t>
      </w:r>
    </w:p>
    <w:p>
      <w:r>
        <w:t>更多相关图书推荐：https://www.jiaokey.com</w:t>
      </w:r>
    </w:p>
    <w:p>
      <w:r>
        <w:t>原玲玲著 其他作品：https://www.jiaokey.com/tag/原玲玲著.html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关键词搜索：https://www.jiaokey.com/tag/贸易逆差－研究－美国.html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