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书名：空乘人员形体及体能训练</w:t>
      </w:r>
    </w:p>
    <w:p>
      <w:r>
        <w:t>作者：洪涛主编</w:t>
      </w:r>
    </w:p>
    <w:p>
      <w:r>
        <w:t>出版社：北京：旅游教育出版社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空乘人员形体及体能训练 评论地址：https://www.jiaokey.com/book/detail/11903407.html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