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书名：社会公平与社会和谐</w:t>
      </w:r>
    </w:p>
    <w:p>
      <w:r>
        <w:t>作者：广西老社会科学工作者协会，广西老科学技术工作者协会，广西老年基金会编著</w:t>
      </w:r>
    </w:p>
    <w:p>
      <w:r>
        <w:t>出版社：南宁：广西人民出版社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社会公平与社会和谐 评论地址：https://www.jiaokey.com/book/detail/11903397.html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