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国家环境保护总局党风兼政勤政建设制度汇编</w:t>
      </w:r>
    </w:p>
    <w:p>
      <w:r>
        <w:rPr>
          <w:rFonts w:ascii="宋体" w:hAnsi="宋体" w:eastAsia="宋体"/>
          <w:sz w:val="24"/>
        </w:rPr>
        <w:t>中共国家环境保护总局党组，中央纪委驻国家环境保护总局纪检组编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国家环境保护总局党风兼政勤政建设制度汇编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中共国家环境保护总局党组，中央纪委驻国家环境保护总局纪检组编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本书出售、求购地址：https://www.jiaokey.com/book/detail/11903395.html</w:t>
      </w:r>
    </w:p>
    <w:p>
      <w:r>
        <w:t>更多相关图书推荐：https://www.jiaokey.com</w:t>
      </w:r>
    </w:p>
    <w:p>
      <w:r>
        <w:t>中共国家环境保护总局党组，中央纪委驻国家环境保护总局纪检组编 其他作品：https://www.jiaokey.com/tag/中共国家环境保护总局党组，中央纪委驻国家环境保护总局纪检组编.html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关键词搜索：https://www.jiaokey.com/tag/国家环境保护总局党风兼政勤政建设制度汇编.html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