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书名：茶马古道上远逝的铃声  云南马帮马锅头口述历史</w:t>
      </w:r>
    </w:p>
    <w:p>
      <w:r>
        <w:t>作者：马存兆编著</w:t>
      </w:r>
    </w:p>
    <w:p>
      <w:r>
        <w:t>出版社：昆明：云南大学出版社</w:t>
      </w:r>
    </w:p>
    <w:p>
      <w:r>
        <w:t>出版日期：2007.04</w:t>
      </w:r>
    </w:p>
    <w:p>
      <w:r>
        <w:t>总页数：376</w:t>
      </w:r>
    </w:p>
    <w:p>
      <w:r>
        <w:t>更多请访问教客网: www.jiaokey.com</w:t>
      </w:r>
    </w:p>
    <w:p>
      <w:r>
        <w:t>茶马古道上远逝的铃声  云南马帮马锅头口述历史 评论地址：https://www.jiaokey.com/book/detail/11903393.html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