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在神州大地上崛起  中国人民大学回忆录  1950-2000  下</w:t>
      </w:r>
    </w:p>
    <w:p>
      <w:r>
        <w:rPr>
          <w:rFonts w:ascii="宋体" w:hAnsi="宋体" w:eastAsia="宋体"/>
          <w:sz w:val="24"/>
        </w:rPr>
        <w:t>刘葆观主编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在神州大地上崛起  中国人民大学回忆录  1950-2000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刘葆观主编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本书出售、求购地址：https://www.jiaokey.com/book/detail/11903391.html</w:t>
      </w:r>
    </w:p>
    <w:p>
      <w:r>
        <w:t>更多相关图书推荐：https://www.jiaokey.com</w:t>
      </w:r>
    </w:p>
    <w:p>
      <w:r>
        <w:t>刘葆观主编 其他作品：https://www.jiaokey.com/tag/刘葆观主编.html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关键词搜索：https://www.jiaokey.com/tag/在神州大地上崛起  中国人民大学回忆录  1950-2000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