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文化的气味  跟我游重庆博物馆</w:t>
      </w:r>
    </w:p>
    <w:p>
      <w:r>
        <w:rPr>
          <w:rFonts w:ascii="宋体" w:hAnsi="宋体" w:eastAsia="宋体"/>
          <w:sz w:val="24"/>
        </w:rPr>
        <w:t>李元胜，李波，夏帆编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文化的气味  跟我游重庆博物馆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李元胜，李波，夏帆编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本书出售、求购地址：https://www.jiaokey.com/book/detail/11903374.html</w:t>
      </w:r>
    </w:p>
    <w:p>
      <w:r>
        <w:t>更多相关图书推荐：https://www.jiaokey.com</w:t>
      </w:r>
    </w:p>
    <w:p>
      <w:r>
        <w:t>李元胜，李波，夏帆编 其他作品：https://www.jiaokey.com/tag/李元胜，李波，夏帆编.html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关键词搜索：https://www.jiaokey.com/tag/文化的气味  跟我游重庆博物馆.html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