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从经销商到金销商  经销商创新管理49式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从经销商到金销商  经销商创新管理49式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本书出售、求购地址：https://www.jiaokey.com/book/detail/11903372.html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关键词搜索：https://www.jiaokey.com/tag/从经销商到金销商  经销商创新管理49式.html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