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书名：简明中国传统文化</w:t>
      </w:r>
    </w:p>
    <w:p>
      <w:r>
        <w:t>作者：潘万木，李孝华，上官政洪主编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简明中国传统文化 评论地址：https://www.jiaokey.com/book/detail/11903368.html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