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书名：接触：生活即道场</w:t>
      </w:r>
    </w:p>
    <w:p>
      <w:r>
        <w:t>作者：（美）满亚法师著；宋晓刚译</w:t>
      </w:r>
    </w:p>
    <w:p>
      <w:r>
        <w:t>出版社：北京:中国友谊出版公司,2007.03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接触：生活即道场 评论地址：https://www.jiaokey.com/book/detail/11903367.html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