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情系开发：纪念塔里木油公司开发事业部成立十五周年  1992-2007</w:t>
      </w:r>
    </w:p>
    <w:p>
      <w:r>
        <w:rPr>
          <w:rFonts w:ascii="宋体" w:hAnsi="宋体" w:eastAsia="宋体"/>
          <w:sz w:val="24"/>
        </w:rPr>
        <w:t>周建东主编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33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情系开发：纪念塔里木油公司开发事业部成立十五周年  1992-2007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本书出售、求购地址：https://www.jiaokey.com/book/detail/11903364.html</w:t>
      </w:r>
    </w:p>
    <w:p>
      <w:r>
        <w:t>更多相关图书推荐：https://www.jiaokey.com</w:t>
      </w:r>
    </w:p>
    <w:p>
      <w:r>
        <w:t>周建东主编 其他作品：https://www.jiaokey.com/tag/周建东主编.html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关键词搜索：https://www.jiaokey.com/tag/文学-作品综合集-中国-当代.html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