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书名：党建工作创新与发展  2006中国石油天然气管道局党建工作论文集</w:t>
      </w:r>
    </w:p>
    <w:p>
      <w:r>
        <w:t>作者：中国石油天然气管道局编</w:t>
      </w:r>
    </w:p>
    <w:p>
      <w:r>
        <w:t>出版社：北京：石油工业出版社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党建工作创新与发展  2006中国石油天然气管道局党建工作论文集 评论地址：https://www.jiaokey.com/book/detail/11903356.html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