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亲历八十年辉煌  为您讲述80幕经典军史背后的故事</w:t>
      </w:r>
    </w:p>
    <w:p>
      <w:r>
        <w:rPr>
          <w:rFonts w:ascii="宋体" w:hAnsi="宋体" w:eastAsia="宋体"/>
          <w:sz w:val="24"/>
        </w:rPr>
        <w:t>贾永，何建华，汪澜主编；文汇报，新华社解放军分社编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亲历八十年辉煌  为您讲述80幕经典军史背后的故事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贾永，何建华，汪澜主编；文汇报，新华社解放军分社编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本书出售、求购地址：https://www.jiaokey.com/book/detail/11903347.html</w:t>
      </w:r>
    </w:p>
    <w:p>
      <w:r>
        <w:t>更多相关图书推荐：https://www.jiaokey.com</w:t>
      </w:r>
    </w:p>
    <w:p>
      <w:r>
        <w:t>贾永，何建华，汪澜主编；文汇报，新华社解放军分社编 其他作品：https://www.jiaokey.com/tag/贾永，何建华，汪澜主编；文汇报，新华社解放军分社编.html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关键词搜索：https://www.jiaokey.com/tag/亲历八十年辉煌  为您讲述80幕经典军史背后的故事.html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