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书名：百僧一案  参悟禅门的玄机</w:t>
      </w:r>
    </w:p>
    <w:p>
      <w:r>
        <w:t>作者：周裕锴撰</w:t>
      </w:r>
    </w:p>
    <w:p>
      <w:r>
        <w:t>出版社：上海:上海古籍出版社,2007.08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百僧一案  参悟禅门的玄机 评论地址：https://www.jiaokey.com/book/detail/11903335.html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