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作者：郭树华，陈炳生，禄晓龙编著</w:t>
      </w:r>
    </w:p>
    <w:p>
      <w:r>
        <w:t>出版社：昆明：云南大学出版社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宏观经济学 评论地址：https://www.jiaokey.com/book/detail/11903331.html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