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书名：明清时期云南藏缅语诸族关系研究</w:t>
      </w:r>
    </w:p>
    <w:p>
      <w:r>
        <w:t>作者：伍莉著</w:t>
      </w:r>
    </w:p>
    <w:p>
      <w:r>
        <w:t>出版社：昆明：云南人民出版社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明清时期云南藏缅语诸族关系研究 评论地址：https://www.jiaokey.com/book/detail/11903322.html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