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书名：有效学校管理</w:t>
      </w:r>
    </w:p>
    <w:p>
      <w:r>
        <w:t>作者：伯蒂·埃弗拉德（K. B. Everard），吉弗里·莫里斯（Geoffrey Morris），伊恩·威尔逊（Ian Wilson）著；杨天平译</w:t>
      </w:r>
    </w:p>
    <w:p>
      <w:r>
        <w:t>出版社：重庆：重庆大学出版社</w:t>
      </w:r>
    </w:p>
    <w:p>
      <w:r>
        <w:t>出版日期：2007.04</w:t>
      </w:r>
    </w:p>
    <w:p>
      <w:r>
        <w:t>总页数：256</w:t>
      </w:r>
    </w:p>
    <w:p>
      <w:r>
        <w:t>更多请访问教客网: www.jiaokey.com</w:t>
      </w:r>
    </w:p>
    <w:p>
      <w:r>
        <w:t>有效学校管理 评论地址：https://www.jiaokey.com/book/detail/11903309.html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