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书名：公开选拔党政领导干部考试情境模拟应用研究  1</w:t>
      </w:r>
    </w:p>
    <w:p>
      <w:r>
        <w:t>作者：赵洪俊主编</w:t>
      </w:r>
    </w:p>
    <w:p>
      <w:r>
        <w:t>出版社：北京:党建读物出版社,2007.05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公开选拔党政领导干部考试情境模拟应用研究  1 评论地址：https://www.jiaokey.com/book/detail/11903296.html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