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书名：是谁耽误了我们的孩子</w:t>
      </w:r>
    </w:p>
    <w:p>
      <w:r>
        <w:t>作者：周志勤著</w:t>
      </w:r>
    </w:p>
    <w:p>
      <w:r>
        <w:t>出版社：济南：黄河出版社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是谁耽误了我们的孩子 评论地址：https://www.jiaokey.com/book/detail/11903294.html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